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efa" w14:textId="dd40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24 декабря 2018 года № 217 "Об утверждении Алгинского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марта 2019 года № 245. Зарегистрировано Департаментом юстиции Актюбинской области 19 марта 2019 года № 6015.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декабря 2018 года № 217 "Об утверждении Алгинского районного бюджета на 2019-2021 годы" (зарегистрированное в реестре государственной регистрации нормативных правовых актов № 3-3-192,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"6 220 283" заменить цифрами "6 350 270";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"5 382 575" заменить цифрами "5 512 562";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"6 220 283" заменить цифрами "6 355 376,4";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"-95 507" заменить цифрами "- 100 613,4";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"95 507" заменить цифрами "100 613,4";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"161 445" заменить цифрами "187 669";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"142 831" заменить цифрами "150 260";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"20 512" заменить цифрами "24 333";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"4 346" заменить цифрами "8 692";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 цифры "223 776" заменить цифрами "273 776";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кабинетов новой модификации для общеобразовательных школ - 10 740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кабинетов начальной военной подготовки общеобразовательных школ - 4 350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- 4 200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"44 578" заменить цифрами "42 241";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– 21 214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15 марта 2019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15 марта 2019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 ние улиц в населен ных пунктах 123008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