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bd7" w14:textId="13a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апреля 2019 года № 252. Зарегистрировано Департаментом юстиции Актюбинской области 9 апреля 2019 года № 6075.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"40 598" заменить цифрами "57 880";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"36 151" заменить цифрами "53 433";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"40 598" заменить цифрами "58 454,3";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заменить цифрами "-574,3";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заменить цифрами "574,3";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1) и 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на 2019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- 7200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апреля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Алгинского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