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08ce" w14:textId="51f0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24 мая 2019 года № 203. Зарегистрировано Департаментом юстиции Актюбинской области 28 мая 2019 года № 6199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Алгинского района Актюбинской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правовых актах" акимат Алгинского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Алгинской районной территориальной избирательной комиссией места для размещения агитационных печатных материалов для всех кандидатов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Алгинского района Актюбинской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Алгинского района Актюбинской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Алгинского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19 августа 2014 года № 330 "Об определении мест для размещения агитационных печатных материалов кандидатов в период проведения выборов" (зарегистрированное в государственном реестре нормативных правовых актов № 4022, опубликованное 9 сентября 2014 года в районной газете "Жұлдыз-Звезда");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11 июня 2015 года № 258 "О внесении изменений в постановление акимата Алгинского района от 19 августа 2014 года № 330 "Об определении мест для размещения агитационных печатных материалов кандидатов в период проведения выборов" (зарегистрированное в Реестре государственной регистрации нормативных правовых актов за № 4427, опубликованное 23 июля 2015 года в информационно-правовой системе "Әділет")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Алгинского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Алгинского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А.Конжар.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Алгинской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апрель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Алгинского района от 24 мая 2019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Алгинского района Актюбинской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либо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"Султан" расположенный по адресу улица Республика 128А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"Алгинский районный дом культуры" государственного учреждения "Алгинский районный отдел культуры и развития языков" расположенное по адресу улица Жәдігер №3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остановкой коммунального государственного предприятия "Алгинская районная больница" на праве хозяйственного ведения государственного учреждения "Управление здравоохранения Актюбинской области" расположенный по адресу улица Есет батыра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"Дина" расположенный по адресу улица С.Сейфуллина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"Назран" расположенный по адресу 5 микрорайон №2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"Ансар" расположенный по адресу улица Ш.Уалиханова 19Б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магазином "Алина" расположенный по адресу улица А.Байтурсынова 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"Ушкудыкская школа-сад" государственного учреждения "Отдел образования Алгинского района Управления образования Актюбинской области" расположенное по адресу улица Комсомольская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"Жеруйыкская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Бірлік №10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"Тамдинская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Т.Ахтанова №5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"Талдысайская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Желекті №13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"Еркинкушская начальная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Нурлы №6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"Каракудыкская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Федорченко №59А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"Коктогайская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Кемеңгер №48А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"Тиккайынская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Жас даурен №47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"Сарыкобдинская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Жастар №21Б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"Болгарская школа-сад" государственного учреждения "Отдел образования Алгинского района Управления образования Актюбинской области" расположенное по адресу улица Абубакира Кердери №16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"Токмансайская средняя школа" государственного учреждения "Отдел образования Алгинского района Управления образования Актюбинской области" расположенное по адресу улица Алии Молдагуловой №25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"Токмансайская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Толеу Жаманбаева №25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"Средняя школа имени А.Байтурсынова" государственного учреждения "Алгинский районный отдел образования Управления образования Актюбинской области" расположенное по адресу улица Молдагулова №1А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"Нурбулакская средняя школа" государственного учреждения "Отдел образования Алгинского района Управления образования Актюбинской области" расположенное по адресу улица Шарапат №49Б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"Карахобдинская школа-детский сад" государственного учреждения "Отдел образования Алгинского района Управления образования Актюбинской области" расположенное по адресу переулок Мектеп №9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"Кумсайский медицинский пункт" коммунального государственного предприятия "Алгинская районная больница" на праве хозяйственного ведения государственного учреждения "Управление здравоохранения Актюбинской области" расположенное по адресу улица Достык №33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"Акайская средняя школа" государственного учреждения "Алгинский районный отдел образования Управления образования Актюбинской области" расположенное по адресу улица В.Фоменко № 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"Культабанская начальная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Береке №23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"Бестамакская средняя школа" государственного учреждения "Алгинский районный отдел образования Управления образования Актюбинской области" расположенное по адресу улица Бокенбай батыра №54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казенного предприятия "Дом культуры села Бестамак" государственного учреждения "Алгинский районный отдел культуры, развития языков, физической культуры и спорта" расположенное по адресу Бокенбай батыра №46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"Бескоспинская средняя школа" государственного учреждения "Алгинский районный отдел оброзования Управления образования Актюбинской области" расположенное по адрес улица Есет батыра №3А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батыра Кокулы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"Школа-сад имени Есет батыра" государственного учреждения "Алгинский районный отдел образования Управления образования Актюбинской области" расположенное по адресу улица Ш.Уалиханова №14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"Маржанбулакская средняя школа" государственного учреждения "Алгинский районный отдел образования Управления образования Актюбинской области" расположенное по адресу улица Абай Кунанбаева №71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казенного предприятия "Маржанбулакский сельский дом культуры" государственного учреждения "Алгинский районный отдел культуры, развития языков, физической культуры и спорта" расположенное по адресу улица Абай Кунанбаева №69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"Кайындысайская основная школа" государственного учреждения "Алгинский районный отдел образования Управления образования Актюбинской области" расположенное по адресу улица Ы.Алтынсарина №2А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"Карабулакская школа детский сад" государственного учреждения "Алгинский районный отдел образования Управления образования Актюбинской области" расположенное по адресу улица Айтеке би №138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"Амангельдинская основная школа" государственного учреждения "Отдел образования Алгинского района Управления образования Актюбинской области" расположенное по адресу улица Абилхайыр хана №12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Постановлению акимата Алгинского района от 24 май 2019 года № 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Алгинского района Актюбинской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