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64eb" w14:textId="bb76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от 25 января 2018 года № 48 "Об определении видов и порядка поощрений, а также размера денежного вознаграждения граждан, участвующих в обеспечении общественного порядка в Алгинском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13 июня 2019 года № 235. Зарегистрировано Департаментом юстиции Актюбинской области 18 июня 2019 года № 6257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25 января 2018 года № 48 "Об определении видов и порядка поощрений, а также размера денежного вознаграждения граждан, участвующих в обеспечении общественного порядка в Алгинском районе" (зарегистрированное в реестре государственной регистрации нормативных правовых актов № 5891, опубликованное 23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Алгинского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Казахстана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Алгинского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А. Конжар.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13 июня 2019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Алгинского района от 25 января 2018 года № 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Алгинском районе </w:t>
      </w:r>
      <w:r>
        <w:br/>
      </w:r>
      <w:r>
        <w:rPr>
          <w:rFonts w:ascii="Times New Roman"/>
          <w:b/>
          <w:i w:val="false"/>
          <w:color w:val="000000"/>
        </w:rPr>
        <w:t>1. Виды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способствовавших предупреждению и пресечению преступлений, рассматривается комиссией по поощрению граждан, участвующих в охране общественного порядка, способствовавших предупреждению и пресечению преступлений (далее - Комиссия), созданной акиматом Алгинского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начальником отдела полиции Алгинского района Департамента полиции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комиссией, для выплаты поощрения - приказ начальника Департамента полиции Актюбинской области Министерства внутренних дел Республики Казахстан согласно решению, принятому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десятикратного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отделом полиции Алгинского района Департамента полиции Актюбинской области,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Департамента полиции Актюбинской области Министерства внутренних дел Республики Казахстан отдельной программой.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