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ca78" w14:textId="3a2c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24 декабря 2018 года № 217 "Об утверждении Алгинского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июля 2019 года № 281. Зарегистрировано Департаментом юстиции Актюбинской области 25 июля 2019 года № 6301.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24 декабря 2018 года № 217 "Об утверждении Алгинского районного бюджета на 2019-2021 годы" (зарегистрированное в реестре государственной регистрации нормативных правовых актов № 3-3-192, опубликованное 4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- "7 869 480,6" заменить цифрами "7 925 457,6";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"710 391" заменить цифрами "720 391";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- "7 031 772,6" заменить цифрами "7 077 749,6";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- "7 871 871,4" заменить цифрами "7 927 848,4";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"150 260" заменить цифрами "159 892";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 цифры "10 376" заменить цифрами "19 376";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 цифры "29 291" заменить цифрами "32 791";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 цифры "9 000" заменить цифрами "12 968";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 цифры "53 756" заменить цифрами "63 764";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3 000 тысяч тенге"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"158 902" заменить цифрами "165 771";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19 июля 2019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24 декабря 2018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19 июля 2019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24 декабря 2018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сельских округов в районном бюджете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 123009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