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540" w14:textId="eaba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291. Зарегистрировано Департаментом юстиции Актюбинской области 16 августа 2019 года № 6359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"54 802" заменить цифрами "54 467";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"335" заменить цифрой "0".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