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d0650" w14:textId="9fd06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дополнение в решение Алгинского районного маслихата от 24 декабря 2018 года № 217 "Об утверждении Алгинского районного бюджета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15 октября 2019 года № 301. Зарегистрировано Департаментом юстиции Актюбинской области 18 октября 2019 года № 6415.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24 декабря 2018 года № 217 "Об утверждении Алгинского районного бюджета на 2019-2021 годы" (зарегистрированное в реестре государственной регистрации нормативных правовых актов № 3-3-192, опубликованное 4 января 2019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цифры - "7 925 457,6" заменить цифрами "8 436 316,6";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"720 391" заменить цифрами "735 391";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цифры - "7 077 749,6" заменить цифрами "7 573 608,6";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цифры - "7 927 848,4" заменить цифрами "8 438 707,4";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цифры - "95 507" заменить цифрами "93 712";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цифры - "113 624" заменить цифрами "111 829";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цифры - "-97 897,8" заменить цифрами "-96 102,8";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цифры - "97 897,8" заменить цифрами "96 102,8";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>)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"6-1) Учесть в районном бюджете на 2019 год поступление целевых трансфертов из Национального фонда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369 800 тысяч тенге – на выплату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54 890 тысяч тенге – на развитие продуктивной занятости и массового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15 150 тысяч тенге – на развитие рынка труда";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седьмом: цифры "576 332" заменить цифрами "606 685";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 цифры "470 680" заменить цифрами "457 972";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семнадцатом: цифры "63 764" заменить цифрами "56 347";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первом: цифры "3 000" заменить цифрами "86 730";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 цифры "165 771" заменить цифрами "133 423";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седьмом: цифры "56 477" заменить цифрами "50 886";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Алгинского районного маслихата" в установленном законодательством порядке обеспечить: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Алгинского районного маслихата, после его официального опубликования.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Алгинского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Муратбаев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Алгинского районного маслихата от 15 октября 2019 года № 301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Алгинского районного маслихата от 24 декабря 2018 года № 217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Алгинский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885"/>
        <w:gridCol w:w="570"/>
        <w:gridCol w:w="7335"/>
        <w:gridCol w:w="29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8436316,6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735391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251107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251107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192492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161549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112628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14689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7573608,6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7570893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7570893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520"/>
        <w:gridCol w:w="1097"/>
        <w:gridCol w:w="1097"/>
        <w:gridCol w:w="6096"/>
        <w:gridCol w:w="2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8438707,4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566872,4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309666,4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153139,4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104301,4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137933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137933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20112,4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219590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216590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203805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4139546,8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179838,6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179838,6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25797,6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3731333,4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3616559,4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3475012,4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228374,8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228374,8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17519,4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1344780,9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896482,2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891160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891160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417589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417589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225365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30709,7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30598,7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19977,7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951739,7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902949,7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2017-2021 годы "Еңбек"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871904,7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513766,7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336138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129435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98284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98284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8969,3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8969,3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48722,7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47922,7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124635,4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84353,4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70007,4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владельцам стоимости изымаемых и уничтожаемых больных животных, продуктов и сырья животного происхождения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520405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520405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520405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387805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92001,9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предпринимательства района (города областного значения)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84059,9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84059,9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78535,9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404137,3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404137,3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404137,3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117722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272898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111829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111829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111829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111829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111829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-96102,8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96102,8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займов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111829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111829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111829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18117,1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18117,1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18117,1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 Алгинского районного маслихата от 15 октября 2019 года № 301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 к решению Алгинского районного маслихата от 24 декабря 2018 года № 217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акимов сельских округов в районном бюджете на 2019год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7"/>
        <w:gridCol w:w="5392"/>
        <w:gridCol w:w="3073"/>
        <w:gridCol w:w="2908"/>
      </w:tblGrid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 и сельских округов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 123001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 123008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 123009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Бескоспинский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16578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Акайский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13665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Карагашский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15213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Карахобдинский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Карабулакский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13099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Сарыхобдинский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13624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Токмансайский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14853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Ушкудукский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Каракудукский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21771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137 933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