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f280" w14:textId="dd3f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4 января 2019 года № 230 "Об утверждении бюджета Бестамакского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8 ноября 2019 года № 306. Зарегистрировано Департаментом юстиции Актюбинской области 14 ноября 2019 года № 6454.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4 января 2019 года № 230 "Об утверждении бюджета Бестамакского сельского округа на 2019-2021 годы" (зарегистрированное в Реестре государственной регистрации нормативных правовых актов № 3-3-196,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"83 463" заменить цифрами "84 395,9";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- цифры "76 306" заменить цифрами "77 238,9";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"84 841,2" заменить цифрами "85 774,1".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8 ноября 2019 года 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4 января 2019 года № 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