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98c7" w14:textId="d479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24 декабря 2018 года № 217 "Об утверждении Алгинского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ноября 2019 года № 310. Зарегистрировано Департаментом юстиции Актюбинской области 5 декабря 2019 года № 6514.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24 декабря 2018 года № 217 "Об утверждении Алгинского районного бюджета на 2019-2021 годы" (зарегистрированное в Реестре государственной регистрации нормативных правовых актов № 3-3-192, опубликованное 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- "8 436 316,6" заменить цифрами "7 955 858,6";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"735 391" заменить цифрами "797 898";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"112 628" заменить цифрами "40 818";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"14 689" заменить цифрами "23 992";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"7 573 608,6" заменить цифрами "7 093 150,6";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"8 438 707,4" заменить цифрами "7 958 249,4";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"-96 102,8" заменить цифрами "-96 101,8";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"96 102,8" заменить цифрами "96 101,8";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"405 122" заменить цифрами "409 122";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цифры "15 102" заменить цифрами "25 725";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 цифры "60 749" заменить цифрами "46 749";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"606 685" заменить цифрами "557 662";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 цифры "41 444" заменить цифрами "34 119";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 цифры "485 942" заменить цифрами "480 938";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 цифры "22 000" заменить цифрами "19 645";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"174 964" заменить цифрами "115 559";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"159 892" заменить цифрами "129 642";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цифры "492 669" заменить цифрами "418 669";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цифры "24 333" заменить цифрами "21 707";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"2 500"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 цифры "8 360" заменить цифрами "8 358";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 цифры "12 968" заменить цифрами "13 305";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 цифры "273 776" заменить цифрами "105 786";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 цифры "56 347" заменить цифрами "58 367";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 цифры "10 740" заменить цифрами "3 103";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 цифры "4 350" заменить цифрами "3 957";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 цифры "86 730" заменить цифрами "87 330";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"133 423" заменить цифрами "132 733";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цифры "18 802" заменить цифрами "14 802";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"50 886"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 цифры "38 628" заменить цифрами "18 676";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29 ноября 2019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7955858,6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7093150,6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7"/>
        <w:gridCol w:w="1097"/>
        <w:gridCol w:w="6096"/>
        <w:gridCol w:w="2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7958249,4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3961596,2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3475664,4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3335543,4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1336639,6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896520,2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762208,7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-96101,8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29 ноября 2019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сельских округов в районном бюджете на 2019год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5392"/>
        <w:gridCol w:w="3073"/>
        <w:gridCol w:w="2908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123009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16754,8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13973,8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15375,2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13701,2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139 722,2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