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51d" w14:textId="1c3c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Акайского сельского округа Алгинского района Актюбинской области от 10 января 2019 года № 1. Зарегистрировано Управлением юстиции Алгинского района Департамента юстиции Актюбинской области 11 января 2019 года № 3-3-194. Утратило силу решением акима Акайского сельского округа Алгинского района Актюбинской области от 5 апреля 2019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Акайского сельского округа Алгинского района Актюбинской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 главного государственного ветеринарно-санитарного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29 ноября 2018 года за № 2-6-04/226, аким Акайского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"Абылай" расположенного в зимовке Кабаш-Тогай, Акайского сельского округа, Алгинского района в связи с выявлением заболевания бешенства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 А.И.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