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5a32" w14:textId="2a15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Маржанбулакского сельского округа от 23 декабря 2008 года № 19 "О присвоении наименований улицам населенных пунктов Маржанбулакского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Маржанбулакского сельского округа Алгинского района Актюбинской области от 18 октября 2019 года № 365. Зарегистрировано Департаментом юстиции Актюбинской области 22 октября 2019 года № 6425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Актюбинской областной ономастической комиссии от 20 декабря 2018 года № 4 с учетом мнения населения, аким Маржанбулакского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Маржанбулакского сельского округа на казахском языке от 23 декабря 2008 года № 19 "О присвоении наименований улицам населенных пунктов Маржанбулакского сельского округа" (зарегистрированное в Реестре государственной регистрации нормативных правовых актов№ 3-3-69, опубликованное 03 февраля 2009 года в газете "Жұлдыз-Звезда")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решения на казахском языке слова "№ 7. Ы. Алтынсарин" заменить словами "№ 7. Аққұдық".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Маржанбулакского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Алгинского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