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c2ced" w14:textId="21c2c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Байганинскому району на 2019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Байганинского районного акимата Актюбинской области от 4 января 2019 года № 5. Зарегистрировано Управлением юстиции Байганинского района Департамента юстиции Актюбинской области 10 января 2019 года № 3-4-203.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9) </w:t>
      </w:r>
      <w:r>
        <w:rPr>
          <w:rFonts w:ascii="Times New Roman"/>
          <w:b w:val="false"/>
          <w:i w:val="false"/>
          <w:color w:val="000000"/>
          <w:sz w:val="28"/>
        </w:rPr>
        <w:t>статьи 9</w:t>
      </w:r>
      <w:r>
        <w:rPr>
          <w:rFonts w:ascii="Times New Roman"/>
          <w:b w:val="false"/>
          <w:i w:val="false"/>
          <w:color w:val="000000"/>
          <w:sz w:val="28"/>
        </w:rPr>
        <w:t xml:space="preserve">,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 13898, акимат Байганинского района ПОСТАНОВЛЯЕТ:</w:t>
      </w:r>
    </w:p>
    <w:bookmarkEnd w:id="0"/>
    <w:bookmarkStart w:name="z3" w:id="1"/>
    <w:p>
      <w:pPr>
        <w:spacing w:after="0"/>
        <w:ind w:left="0"/>
        <w:jc w:val="both"/>
      </w:pPr>
      <w:r>
        <w:rPr>
          <w:rFonts w:ascii="Times New Roman"/>
          <w:b w:val="false"/>
          <w:i w:val="false"/>
          <w:color w:val="000000"/>
          <w:sz w:val="28"/>
        </w:rPr>
        <w:t>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двух процентов от списочной численности работников организации независимо от организационно-правовой формы и формы собственности по Байганинскому району на 2019 год.</w:t>
      </w:r>
    </w:p>
    <w:bookmarkEnd w:id="1"/>
    <w:bookmarkStart w:name="z4" w:id="2"/>
    <w:p>
      <w:pPr>
        <w:spacing w:after="0"/>
        <w:ind w:left="0"/>
        <w:jc w:val="both"/>
      </w:pPr>
      <w:r>
        <w:rPr>
          <w:rFonts w:ascii="Times New Roman"/>
          <w:b w:val="false"/>
          <w:i w:val="false"/>
          <w:color w:val="000000"/>
          <w:sz w:val="28"/>
        </w:rPr>
        <w:t>
      2. Государственному учреждению "Байганинский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управлении юстиции Байганинского района;</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Ж. Жанабай.</w:t>
      </w:r>
    </w:p>
    <w:bookmarkEnd w:id="3"/>
    <w:bookmarkStart w:name="z6"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с 1 января 2019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Байганинского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Шериязданов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