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f404" w14:textId="95ef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района от 16 января 2015 года № 10 "Об установлении размера арендной платы в арендных домах государственного жилищного фонда Байганинского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Байганинского районного акимата Актюбинской области от 8 апреля 2019 года № 76. Зарегистрировано Департаментом юстиции Актюбинской области 12 апреля 2019 года № 6093. Утратило силу постановлением акимата Байганинского района Актюбинской области от 10 марта 2021 года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Байганинского района Актюбинской области от 10.03.2021 № 95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фонда", зарегистрированного в Реестре государственной регистрации нормативных правовых актов за № 7232,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16 января 2015 года № 10 "Об установлении размера арендной платы в арендных домах государственного жилищного фонда Байганинского района" (зарегистрированное в Реестре государственной регистрации нормативных правовых актов за № 4192, опубликованное 17 февраля 2015 года в информационно-правовой системе нормативных правовых актов Республики Казахстан "Әділет") следующее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вышеуказанное постановление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"Байганинский районный отдел жилищно-коммунального хозяйства, пассажирского транспорта и автомобильных дорог"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 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Байганинского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Боранбай.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Байганинского района от " 8 " апреля 2019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1, 2, 3, 4 к постановлению акимата Байганинского района от 16 января 2015 года 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арендной платы, установленной за пользование жилищем в арендных домах государственного жилищного фонда Байганинского района Двух этажный, восьмиквартирный жилой дом (расположенный по адресу: село Карауылкелды, улица Аэропорт, дом № 80)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домах,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1 квартиры жилого дома, построенного в 2018 году – 70 685 994,96тенге;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1 квадратного метра жилья, построенного в 2018 году – 113 643,08тенге;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 общая площадь жилья, построенного в 2018 году –622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 расчетный срок службы зданий построенного в 2018 году –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 годовая сумма затрат на 1 квадратный метр жилья на эксплуатацию, капитальный и текущий ремонт жилого дома, построенного в 2018 году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 сумма платежей, необходимая на содержание жилого дома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 размер арендной платы за пользование жилищем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2018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 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0:12:622=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А=113 643,08:100:12+0=94,70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на 1 месяц –94,70 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Двухквартирный жилой дом (расположенный по адресу: село Карауылкелды, улица Жана курылыс-2, дом № 78)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домах,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1 квартиры жилого дома, построенного в 2018 году – 8 291 232, 22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1 квадратного метра жилья, построенного в 2018 году – 117 606, 13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 общая площадь жилья, построенного в 2018 году –70,5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 расчетный срок службы зданий построенного в 2018 году –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 годовая сумма затрат на 1 квадратный метр жилья на эксплуатацию, капитальный и текущий ремонт жилого дома, построенного в 2018 году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 сумма платежей, необходимая на содержание жилого дома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 размер арендной платы за пользование жилищем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2018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 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А=117 606, 13:100:12+0= 98,01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на 1 месяц –98,01 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Двухквартирный жилой дом (расположенный по адресу: село Карауылкелды, улица Жана курылыс-2, дом № 80)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домах,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1 квартиры жилого дома, построенного в 2018 году – 7 742 402,66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1 квадратного метра жилья, построенного в 2018 году – 109 821,31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 общая площадь жилья, построенного в 2018 году –70,5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 расчетный срок службы зданий построенного в 2018 году –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 годовая сумма затрат на 1 квадратный метр жилья на эксплуатацию, капитальный и текущий ремонт жилого дома, построенного в 2018 году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 сумма платежей, необходимая на содержание жилого дома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 размер арендной платы за пользование жилищем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2018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 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А=109 821,31:100:12+0= 91,52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на 1 месяц –91,52 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Двухквартирный жилой дом (расположенный по адресу: село Карауылкелды, улица Жана курылыс-2, дом № 82)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домах,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1 квартиры жилого дома, построенного в 2018 году – 8 469 101, 66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1 квадратного метра жилья, построенного в 2018 году – 120 129, 10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 общая площадь жилья, построенного в 2018 году –70,5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 расчетный срок службы зданий построенного в 2018 году –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 годовая сумма затрат на 1 квадратный метр жилья на эксплуатацию, капитальный и текущий ремонт жилого дома, построенного в 2018 году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 сумма платежей, необходимая на содержание жилого дома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 размер арендной платы за пользование жилищем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2018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 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А=120 129, 10:100:12+0= 100, 11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на 1 месяц –100,11тенге.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Двухквартирный жилой дом (расположенный по адресу: село Карауылкелды, улица Жана курылыс-3, дом № 69, № 71, улица Жана курылыс-2, дом № 72, № 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домах,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1 квартиры жилого дома, построенного в 2018 году – 8 179 948,54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1 квадратного метра жилья, построенного в 2018 году – 116 027,64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 общая площадь жилья, построенного в 2018 году –70,5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 расчетный срок службы зданий построенного в 2018 году –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 годовая сумма затрат на 1 квадратный метр жилья на эксплуатацию, капитальный и текущий ремонт жилого дома, построенного в 2018 году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 сумма платежей, необходимая на содержание жилого дома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 размер арендной платы за пользование жилищем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2018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 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А=116 027,64:100:12+0= 96,69тенге.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на 1 месяц –96,69 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Двухквартирный жилой дом (расположенный по адресу: село Карауылкелды, улица Жана курылыс-3, дом № 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домах,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1 квартиры жилого дома, построенного в 2018 году – 8 441 372,16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1 квадратного метра жилья, построенного в 2018 году – 119 735, 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 общая площадь жилья, построенного в 2018 году –70,5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 расчетный срок службы зданий построенного в 2018 году –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 годовая сумма затрат на 1 квадратный метр жилья на эксплуатацию, капитальный и текущий ремонт жилого дома, построенного в 2018 году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 сумма платежей, необходимая на содержание жилого дома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 размер арендной платы за пользование жилищем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2018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 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А=119 735,78:100:12+0= 99,78тенге.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на 1 месяц –99,78тенге.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Двухквартирный жилой дом (расположенный по адресу: село Карауылкелды, улица Жана курылыс-3, дом № 75)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домах,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1 квартиры жилого дома, построенного в 2018 году – 8 450 860,66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1 квадратного метра жилья, построенного в 2018 году – 119 870,36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 общая площадь жилья, построенного в 2018 году –70,5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 расчетный срок службы зданий построенного в 2018 году –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 годовая сумма затрат на 1 квадратный метр жилья на эксплуатацию, капитальный и текущий ремонт жилого дома, построенного в 2018 году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 сумма платежей, необходимая на содержание жилого дома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 размер арендной платы за пользование жилищем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2018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 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А=119 870,36:100:12+0= 99,89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на 1 месяц –99,89 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Двухквартирный жилой дом (расположенный по адресу: село Карауылкелды, улица Жана курылыс-3, дом № 77)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домах,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1 квартиры жилого дома, построенного в 2018 году – 9 187 232,22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1 квадратного метра жилья, построенного в 2018 году – 130 315,35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 общая площадь жилья, построенного в 2018 году –70,5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 расчетный срок службы зданий построенного в 2018 году –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 годовая сумма затрат на 1 квадратный метр жилья на эксплуатацию, капитальный и текущий ремонт жилого дома, построенного в 2018 году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 сумма платежей, необходимая на содержание жилого дома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 размер арендной платы за пользование жилищем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2018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 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А=130 315,35:100:12+0= 108,60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на 1 месяц –108,60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