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69c5" w14:textId="2e86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29 декабря 2018 года № 205 "Об утверждении бюджета Культабанского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8 апреля 2019 года № 222. Зарегистрировано Департаментом юстиции Актюбинской области 12 апреля 2019 года № 6095.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29 декабря 2018 года № 205 "Об утверждении бюджета Культабанского сельского округа на 2019-2021 годы" (зарегистрированное в реестре государственной регистрации нормативных правовых актов за № 3-4-198, опубликованное 16 января 2019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"42 073" заменить цифрами "45 784,0";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"38 729" заменить цифрами "42 440,0;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"42 073" заменить цифрами "45 784,0".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- ресурсе маслихата Байганинского района.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Шәудір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8 апреля 2019 года № 222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29 декабря 2018 года № 205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