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bf55" w14:textId="4e0b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Байганинского района от 29 августа 2014 года № 204 "Об определении мест для размещения агитационных печатных материалов на период проведения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Байганинского районного акимата Актюбинской области от 30 апреля 2019 года № 98. Зарегистрировано Департаментом юстиции Актюбинской области 2 мая 2019 года № 6121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Байганинского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29 августа 2014 года № 204 "Об определении мест для размещения агитационных печатных материалов на период проведения выборов" (зарегистрированное в Реестре государственной регистрации нормативных правовых актов № 4023, опубликованное 10 сентября 2014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Байганинского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Байганинского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Ж. Жанабай.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Байганинской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__________ Қ. Аққожа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Байганинского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2019 года 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Байганинского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года 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на период проведения выборов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486"/>
        <w:gridCol w:w="8299"/>
        <w:gridCol w:w="1258"/>
      </w:tblGrid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округов, населенного пункта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Карауылкелдинский сельский округ</w:t>
            </w:r>
          </w:p>
        </w:tc>
      </w:tr>
      <w:tr>
        <w:trPr>
          <w:trHeight w:val="30" w:hRule="atLeast"/>
        </w:trPr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перед зданием "Байганинский линейный технический участок" Акционерного общества Казахтелеком, улица Конаева, № 18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перед зданием Республиканского государственного учреждения "Байганинское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Казахстан", улица Барак батыра, № 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Кокбулак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Кокбулакского сельского клуба, улица Сартобе, № 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с правой стороны здания коммунального государственного учреждения "Косаральской основной школы", улица Болашак, № 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Оймауыт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"Средней школы имени Саги Жиенбаева", улица Билим, № 13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Жаркамысский сельский округ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"Жаркамысской средней школы", улица Байгетобе, № 17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Актам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(бывшей Актамской начальной школы), улица Жагалау, № 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"Каражарской средней школы", улица Орталык, № 2 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Ебейти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"Копинской средней школы", улица Жагалау, № 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Копинской сельской библиотеки, улица Актан, № 42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Айрык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"Начальной школы имени С.Сейфуллина", улица Айрык, № 4/2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Коптогай 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(бывшей Коптогайской начальной школы), улица Коптогай № 2.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Ащинский сельский округ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Ногайты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"Сагизской средней школы", улица Жагалау, № 11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Сартогайский сельский округ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 батыр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Алтайской модельной сельской библиотеки, улица Булак, № 30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Баршакум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Баршакумского сельского клуба, улица Жагалау, № 40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Шукырши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Шукыршинского медицинского пункта, улица Сарыозек, № 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Колтабанский сельский округ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Кораши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"Карабулакской средней школы", улица Карабулак, № 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центральным рынком, улица Ардагерлер, № 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Жынгылдытогай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Жынгылдытогайского медицинского пункта, улица Наркеткен, № 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Кызылбулакский сельский округ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Кемерши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"Средней школы имени К.Жазыкова", улица Орталык, № 35 б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Булактыкол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"Булактыкольской средней школы", улица Соркол, № 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Жанатанского сельского клуба, улица Каратас, № 11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Миялинского сельского клуба, улица Жем, № 19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Дияр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Диярского медицинского пункта, улица Мектеп, № 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