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178" w14:textId="e7a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205 "Об утверждении бюджета Культабанского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мая 2019 года № 240. Зарегистрировано Департаментом юстиции Актюбинской области 29 мая 2019 года № 6208.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205 "Об утверждении бюджета Культабанского сельского округа на 2019-2021 годы" (зарегистрированное в реестре государственной регистрации нормативных правовых актов № 3-4-198,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"45 784,0" заменить цифрами "49 028,0";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"42 440,0" заменить цифрами "45 684,0";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"45 784,0" заменить цифрами "49 028,0".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27 мая 2019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205 Байганинского районного маслихата от 29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