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674" w14:textId="29b6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 объектового масштаба на территории месторождения "Каратобе" Жаркамысского сельского округа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20 августа 2019 года № 13. Зарегистрировано Департаментом юстиции Актюбинской области 20 августа 2019 года № 6366. Утратило силу решением акима Байганинского района Актюбинской области от 26 августа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Байганинского района Актюбинской области от 26.08.2024 № 5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русском языке, текст на казахском языке не меняется решением акима Байганинского района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комиссии по предупреждению и ликвидации чрезвычайных ситуаций при акимате Байганинского района от 12 августа 2019 года № 3, в целях обеспечения жизнедеятельности населения, ликвидации чрезвычайной ситуаций в зависимости от масштаба распространения, аким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неблагоприятной экологической ситуацией объявить чрезвычайную ситуацию природного и техногенного характера объектового масштаба на территории месторождения "Каратобе" Жаркамысского сельского округа Байганинского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Байганинского района Ж.Жанабай и поручить провести соответствующие мероприятия, вытекающие из данного решения.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11 сентября 2018 года № 19 "Об объявлении чрезвычайной ситуации природного и техногенного характера на территории Байганинского района" (зарегистрированное в Реестре государственной регистрации нормативных правовых актов за № 3-4-181, опубликованное 20 сентября 2018 года в газете "Жем-Сағыз").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