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79223" w14:textId="18792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Байганинского районного маслихата от 29 декабря 2018 года № 207 "Об утверждении бюджета Жаркамысского сельского округа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Байганинского районного маслихата Актюбинской области от 15 ноября 2019 года № 269. Зарегистрировано Департаментом юстиции Актюбинской области 18 ноября 2019 года № 6464.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Байганинского района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Байганинского районного маслихата от 29 декабря 2018 года № 207 "Об утверждении бюджета Жаркамысского сельского округа на 2019-2021 годы" (зарегистрированное в Реестре государственной регистрации нормативных правовых актов №3-4-200, опубликованное 16 января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 цифры "52 820,7" заменить цифрами "53 349,7";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цифры "50 572,7" заменить цифрами "51 101,7";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2) изложить в следующей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затраты – "54 635,0"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"-1 285,3"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(использование профицита) - "1 285,3" тысяч тенге.".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Байганинского районного маслихата" в установленном законодательством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Байганинского районного маслихата после его официального опубликования.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Байганинского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Табынбаева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Байганинского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Байганинского районного маслихата от 15 ноября 2019 года № 269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Байганинского районного маслихата от 29 декабря 2018 года № 207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Жаркамысского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53 349,7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51 101,7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51 101,7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51 101,7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