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0216" w14:textId="b3c0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2018 года № 204 "Об утверждении бюджета Карауылкелдинского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11 декабря 2019 года № 276. Зарегистрировано Департаментом юстиции Актюбинской области 13 декабря 2019 года № 6548.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2018 года № 204 "Об утверждении бюджета Карауылкелдинского сельского округа на 2019-2021 годы" (зарегистрированное в Реестре государственной регистрации нормативных правовых актов № 3-4-197, опубликованное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"273 357,8" заменить цифрами "279 635,8";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"243 025,8" заменить цифрами "249 303,8";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"275 057,8" заменить цифрами "281 335,8".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Байганинского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11 декабря 2019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2018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