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341a" w14:textId="dba3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Байганинскому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24 декабря 2019 года № 324. Зарегистрировано Департаментом юстиции Актюбинской области 25 декабря 2019 года № 6602.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Байганинскому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Байганинского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Байганинского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2019 года № 324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Байганинскому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"Байганинская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"Байганин"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"Тау Стандарт Сервис"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"Байғанин көлік"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"Ерлан-Нур"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"Тажимбай"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 "Гибрат"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 "Акбота"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