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ebfa" w14:textId="7ebe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Байганинскому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Байганинского района Актюбинской области от 24 декабря 2019 года № 326. Зарегистрировано Департаментом юстиции Актюбинской области 26 декабря 2019 года № 6608.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Байганинского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Байганинскому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"Байганинский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Байганинского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Байганинского района.</w:t>
      </w:r>
    </w:p>
    <w:bookmarkEnd w:id="3"/>
    <w:bookmarkStart w:name="z6"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Байганинского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Байганинского района от 24 декабря 2019 года № 326</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Байганинскому району на 2020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"Байганинская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"Байганин"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"Тау Стандарт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"Байғанин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"Ерлан-Нур"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"Мерей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"Тажимбай"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 "Гибрат"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 "Акбота"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