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e33f" w14:textId="43be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12 ноября 2019 года № 26. Зарегистрировано Департаментом юстиции Актюбинской области 13 ноября 2019 года № 6451. Утратило силу решением акима Жаркамысского сельского округа Байганинского района Актюбинской области от 14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Жаркамысского сельского округа Байганинского района Актюбинской области от 14.01.2020 № 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"Байганинской районной территориальной инспекции Комитета ветеринарного контроля и надзора Министерства сельского хозяйства Республики Казахстан от 26 сентября 2019 года № 2-8-05/135, аким Жаркамысского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крестьянских хозяйств "Сарыирек" и "Байтау" расположенных в селе Каражар Жаркамысского сельского округа Байганинского района,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Жаркамысского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периодическом печатном издании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