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5d07b" w14:textId="125d0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Аманкольского сельского округа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4 января 2019 года № 197. Зарегистрировано Управлением юстиции Иргизского района Департамента юстиции Актюбинской области 8 января 2019 года № 3-5-205.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Иргизского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Аманкольского сельского округа на 2019 –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                                                63 851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                                    3 011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                                    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                 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                                    60 800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                                                64 203,1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                       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                                   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                             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           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                       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                                          -352,1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                              352,1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Иргизского районного маслихата Актюбинской области от 29.03.2019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24.05.2019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лиц, место жительства которых находится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республиканского значения, проходящих через территории городов районного значения, сел, поселков,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областного значения, проходящих через территории городов районного значения, сел, поселков,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районного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городе районного значения, селе, поселке.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2018 года "О республиканском бюджете на 2019 - 2021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2019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других платежей в соответствии с законодательством Республики Казахстан - 2525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- 29698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2018 года №185 "Об утверждении Иргизского районного бюджета на 2019 - 2021 годы" предусмотрены на 2019 год субвенции, передаваемые из районного бюджета в бюджет Аманкольского сельского округа в сумме 41 400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Аманкольского сельского округа на 2019 год поступление текущих целевых трансфертов из республиканского бюджета через районный бюджет: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1 415 тысяч тенге - на реализацию государственного образовательного заказа в дошкольных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9 722 тысяч тенге 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1 377 тысяч тенге - на повышение заработной платы отдельных категорий административных государственных служащих.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Иргизского районного маслихата Актюбинской области от 29.03.2019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24.05.2019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Аманкольского сельского округа на 2019 год поступление текущих целевых трансфертов из областного бюджета через районный бюджет: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5 806 тысяч тенге - на реализацию государственного образовательного заказа в дошкольных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1 080 тысяча тенге - на установку камер видеонаблюдения в детских дошкольных учреждениях.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Иргизского районного маслихата Актюбинской области от 29.03.2019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 сельского округа, не подлежащих секвестру в процессе исполнения бюджета Аманкольского сельского округа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Государственному учреждению "Аппарат Иргизского районного маслихата" в установленном законодательством порядке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Иргизского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Иргизского района.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2019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4 января 2019 года № 197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Аманкольского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Иргизского районного маслихата Актюбинской области от 18.11.2019 </w:t>
      </w:r>
      <w:r>
        <w:rPr>
          <w:rFonts w:ascii="Times New Roman"/>
          <w:b w:val="false"/>
          <w:i w:val="false"/>
          <w:color w:val="ff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4 января 2019 года № 197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Аманкольского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4 января 2019 года № 197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Аманкольского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от 4 января 2019 года № 197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Аманкольского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