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d638" w14:textId="5a4d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19 февраля 2014 года № 124 "Об утверждении Правил проведения раздельных сходов местного сообщества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мая 2019 года № 233. Зарегистрировано Департаментом юстиции Актюбинской области 29 мая 2019 года № 6211. Утратило силу решением Иргизского районного маслихата Актюбинской области от 30 октября 2023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Иргизского районного маслихата Актюбинской области от 30.10.2023 № 63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2013 года № 1106 "Об утверждении Типовых правил проведения раздельных сходов местного сообщества",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19 февраля 2014 года № 124 "Об утверждении Правил проведения раздельных сходов местного сообщества в Иргизском районе" (зарегистрированное в реестре государственной регистрации нормативных правовых актов № 3816, опубликованное 31 марта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Иргизском районе,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от 24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Иргизском районе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 (далее - раздельный сход) на территории сел, сельских округов Иргизского района,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раздельного схода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села, улицы, в возрасте старше 18 лет, дееспособные, не имеющие судимости в количественном составе на 100 жителей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села,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схода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раздельного схода местного сообщества,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вышестоящимакимом после его предварительного обсуждения на заседании маслихата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 местного сообщества, распространяются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решения раздельного схода местного сообщества аким сельского округа принимает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