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b791" w14:textId="a97b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по Иргизскому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15 ноября 2019 года № 196. Зарегистрировано Департаментом юстиции Актюбинской области 18 ноября 2019 года № 6462.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Иргизского района Актюбинской области от 30.06.2021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Иргизского района 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по Иргизскому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Иргизского района Актюбинской области от 30.06.2021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23 мая 2016 года № 96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за № 4959, опубликованное 22 июня 2016 года в эталонном контрольном банке нормативных правовых актов Республики Казахстан в электронном виде.).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Иргизского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Иргизского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Иргизского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"__" __________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Косаяков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ноября 2019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 являющихся гражданскими служащими и работающих в сельской местности по Иргизскому району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 – в редакции постановления акимата Иргизского района Актюбинской области от 29.05.2024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без категории ГУ и ГКП: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библиотекой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 ГУ и ГКП: методист всех наименований (основных служб), руководитель коллектива (кружка)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аккомпаниатор, библиограф, библиотекарь, методист всех наименований (основных служб) культорганизатор (основных служб), руководитель коллектива (кружка) режиссер, хореограф, музыкальный оформитель,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второй категории ГУ и ГКП: библиограф, библиотекарь, методист всех наименований (основных служб), руководитель коллектива (кружка)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библиотекарь, культорганизатор (основных служб), художники всех наименований (основных служб)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