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9af0" w14:textId="4719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Иргизского районного акимата от 15 декабря 2017 года № 165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11 декабря 2019 года № 205. Зарегистрировано Департаментом юстиции Актюбинской области 12 декабря 2019 года № 6545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акимата от 15 декабря 2017 года № 165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№ 5784, опубликованное 17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безнадзорных животных поступивших в коммунальную собственность утвержденных указанным постановлением изложить в следующей редакций;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отказе лица, у которого находились в его содержании и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"Иргизский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юстиций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