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4ca33" w14:textId="714ca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Иргизского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25 декабря 2019 года № 261. Зарегистрировано Департаментом юстиции Актюбинской области 27 декабря 2019 года № 6614. Утратило силу решением Иргизского районного маслихата Актюбинской области от 15 сентября 2023 года № 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Иргизского районного маслихата Актюбинской области от 15.09.2023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– в редакции решения Иргизского районного маслихата Актюбинской области от 20.08.2020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Казахста"",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Иргизский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Решение Иргизского районного маслихата Актюбинской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Иргизского района следующие виды социальной поддержки: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жилья-бюджетный кредит, в сумме, не превышающей одну тысячу пятисоткратного размера месячного расчетного показателя.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Иргизского районного маслихата Актюбинской области от 20.08.2020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Иргизского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Иргизского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