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0d1" w14:textId="f01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10 ноября 2017 года № 104 "Об утверждении Правил управления бесхозяйными отходами, признанными решением суда поступившими в коммунальную собственность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2019 года № 262. Зарегистрировано Департаментом юстиции Актюбинской области 27 декабря 2019 года № 6621. Утратило силу решением Иргизского районного маслихата Актюбинской области от 31 декабря 2021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31.12.2021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 в Республике Казахстан",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10 ноября 2017 года № 104 "Об утверждении Правил управления бесхозяйными отходами, признанными решением суда поступившими в коммунальную собственность по Иргизскому району" (зарегистрированное в Реестре государственной регистрации нормативных правовых актов № 5702, опубликованное 6 декабря 2017 года в газете "Ырғыз")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Иргизскому району,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Иргизского районного маслихата" в установленном законодательном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Департаменте юстиции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