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4a46" w14:textId="ac14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13 апреля 2016 года № 15 "О повышении базовых ставок земельного налога и ставок единого земельного налога на не используемые земли сельскохозяйственного назначения в Иргизском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25 декабря 2019 года № 263. Зарегистрировано Департаментом юстиции Актюбинской области 27 декабря 2019 года № 6624. Утратило силу решением Иргизского районного маслихата Актюбинской области от 8 июня 2022 года №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Иргизского районного маслихата Актюбинской области от 08.06.2022 № 141 (вводится в действие с 01.01.2022).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13 апреля 2016 года № 15 "О повышении базовых ставок земельного налога и ставок единого земельного налога на не используемые земли сельскохозяйственного назначения в Иргизском районе" (зарегистрированное в Реестре государственной регистрации нормативных правовых актов № 4900, опубликованное 16 мая 2016 года в информационно-правовой системе нормативных правовых актов Республики Казахстан "Әділет")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повышении базовых ставок земельного налога на не используемые земли сельскохозяйственного назначения в Иргизском районе";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пунктом 3 статьи 704"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Повысить в Иргизском районе базовые ставки земельного налога на земли сельскохозяйственного назначения, не используемые в соответствии с земельным законодательством Республики Казахстан, в десять раз.".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Иргизского района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