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a351f" w14:textId="38a35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родительской платы по Каргалинскому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Каргалинского района Актюбинской области от 26 марта 2019 года № 360. Зарегистрировано Департаментом юстиции Актюбинской области 1 апреля 2019 года № 6023. Утратило силу постановлением акимата Каргалинского района Актюбинской области от 31 декабря 2019 года № 237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Каргалинского района Актюбинской области от 31.12.2019 </w:t>
      </w:r>
      <w:r>
        <w:rPr>
          <w:rFonts w:ascii="Times New Roman"/>
          <w:b w:val="false"/>
          <w:i w:val="false"/>
          <w:color w:val="ff0000"/>
          <w:sz w:val="28"/>
        </w:rPr>
        <w:t>№ 237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8-1) пункта 4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пункта 6 </w:t>
      </w:r>
      <w:r>
        <w:rPr>
          <w:rFonts w:ascii="Times New Roman"/>
          <w:b w:val="false"/>
          <w:i w:val="false"/>
          <w:color w:val="000000"/>
          <w:sz w:val="28"/>
        </w:rPr>
        <w:t>статьи 62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июля 2007 года "Об образовании", акимат Каргалинского района ПОСТАНОВЛЯЕТ: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дошкольное воспитание и обучение, размер родительской платы по Каргалинскому району,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"Каргалинский районный отдел образования"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постановления на официальное опубликование в эталонном контрольном банке нормативных правовых актов Республики Казахстан в электронном виде.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Ж. Толегенова.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 и распространяется на правоотношения, возникшие с 1 января 2019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Джусибалиев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Каргалинского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марта 2019 года № 360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родительской платы по Каргалинскому району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8"/>
        <w:gridCol w:w="5588"/>
        <w:gridCol w:w="1453"/>
        <w:gridCol w:w="2071"/>
        <w:gridCol w:w="2580"/>
      </w:tblGrid>
      <w:tr>
        <w:trPr>
          <w:trHeight w:val="30" w:hRule="atLeast"/>
        </w:trPr>
        <w:tc>
          <w:tcPr>
            <w:tcW w:w="6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Административно-территориальное расположение организаций дошкольного воспитания и обучения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в организациях дошкольного воспитания и обучения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воспитанника в месяц (тенге)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организациях дошкольного воспитания и обучения в день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"Ясли-детский сад "Балауса",село Косестек Каргалинского района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34930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350 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 - детский сад "Акбота", село Степное Каргалинского района,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34930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350 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 - детский сад "Айголек" государственного учреждения "Аппарат акима Бадамшинского сельского округа, село Бадамша Каргалинского района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34930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350 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"Дошкольная организация "Балапан" государственного учреждения "Аппарат акима Бадамшинского сельского округа", село Бадамша Каргалинского района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34930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350 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 - детский сад "Байтерек" государственного учреждения "Аппарат акима Желтауского сельского округа", село Петропавловка Каргалинского района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34930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350 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 - детский сад "Бобек" государственного учреждения "Аппарат акима Желтауского сельского округа", село Ш. Калдаякова Каргалинского района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34930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