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be14" w14:textId="a44b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30 апреля 2019 года № 90. Зарегистрировано Департаментом юстиции Актюбинской области 2 мая 2019 года № 6122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постановления акимата Каргалинского района Актюбинской области от 20.10.2022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Каргалинского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Каргалинской районной территориальной избирательной комиссией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Каргалинского района Актюбинской области от 20.10.2022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Каргалинского района Актюбинской области от 20.10.2022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Каргалинского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и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Каргалинского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Каргалинского района Е. Есимбаева.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Каргалинского района от 30 апреля 2019 года № 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Каргалинского района Актюбинской области от 20.10.2022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 для всех кандидатов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Бадамша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магазина "Радуга"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в здание магазина "София"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Ащылысай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сельского клуба государственного коммунального казенного предприятия "Каргалинский районный дом культуры" государственного учреждения "Каргалинский районный отдел культуры, развития языков, физической культуры и спорта Актюбинской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 9, напротив жилого дома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"Бозтобинская основная школа" государственного учреждения "Отдел образования Каргалинского района Управления образования Актюбинской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Алимбет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сельского клуба государственного коммунального казенного предприятия "Каргалинский районный дом культуры" государственного учреждения "Каргалинский районный отдел культуры, развития языков, физической культуры и спорта Актюбинской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Велиховка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Товарищества с ограниченной ответственностью "Велиховка"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Акжайык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коммунального государственного учреждения "Акжайыкская основная школа" государственного учреждения "Отдел образования Каргалинского района Управления образования Актюбинской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Петропавловка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сельского клуба, государственного коммунального казенного предприятия "Каргалинский районный дом культуры" государственного учреждения "Каргалинский районный отдел культуры, развития языков, физической культуры и спорта Актюбинской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Шамши Калдаякова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Товарищества с ограниченной ответственностью "Пацаев"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 – Истек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парикмахерской "Мечта"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магазина "Арзан"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от здания магазина "Нұртас"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слева от здания сельского клуба государственного коммунального казенного предприятия "Каргалинский районный дом культуры" государственного учреждения "Каргалинский районный отдел культуры развития языков, физической культуры и спорта Актюбинской области"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Каргалинского района 30 апреля 2019 г. № 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 постановлением акимата Каргалинского района Актюбинской области от 20.10.2022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