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9ecd" w14:textId="fb79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Каргалинского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9 августа 2019 года № 375. Зарегистрировано Департаментом юстиции Актюбинской области 13 августа 2019 года № 6348. Утратило силу - решением Каргалинского районного маслихата Актюбинской области от 3 июня 2020 года № 470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Каргалинского районного маслихата Актюбинской области от 03.06.2020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Каргалинский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Каргалинского района.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Каргалинского районного маслихата.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Каргалинского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2019 года № 375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Каргалинского района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– социальная поддержка)оказывается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Каргалинского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"Каргалинский районный отдел занятости и социальных программ"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заявления и выдача результата оказания социальной поддержки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акима сельского округа, в случае отсутствия услугодателя по месту жительства.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социальной поддержки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социальной поддержки: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Государственную корпорацию, услугодателю – с момента регистрации пакета документов услугодателем – 10 (десять)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акиму сельского округа по месту жительства –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назначения социальной поддержки.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социальной поддержки физическое лицо или его представитель по нотариально заверенной доверенности– (далее – услугополучатель) предоставляет заявление в произвольной форме 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услугодателю, акиму сельского округа либо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(требуется для идентификации личности);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- решением Каргалинского районного маслихата Актюбинской области от 11.03.2020 </w:t>
      </w:r>
      <w:r>
        <w:rPr>
          <w:rFonts w:ascii="Times New Roman"/>
          <w:b w:val="false"/>
          <w:i w:val="false"/>
          <w:color w:val="00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с места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наличие лицевого счета в банке второго уровня или в организациях, имеющих соответствующую лицензию на осуществление банковских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отказа в оказании социальной поддержки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услугополучателем неполного пакета документов согласно перечню, указанному в пункте 5 и (или) документов с истекшим сроком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недостоверность сведений или несоответствие документов предоставляемых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совмещении должностей, должность получателя социальной поддержки по основному месту работы, не соответствует перечню должностей имеющих право на социальную поддержку.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оказания социальной поддержки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поддержка оказывается один раз в год за счет бюджетных средств по оплате коммунальных услуг и приобретению топлива в размере 5 (пять) месячного расчетного показателя.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