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5ddf" w14:textId="2bb5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4 января 2019 года № 308 "Об утверждении бюджета Желтауского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ноября 2019 года № 387. Зарегистрировано Департаментом юстиции Актюбинской области 22 ноября 2019 года № 6485.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4 января 2019 года № 308 "Об утверждении бюджета Желтауского сельского округа на 2019-2021 годы" (зарегистрированное в Реестре государственной регистрации нормативных правовых актов № 3-6-187,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"134622" заменить цифрами "134 546;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цифры "126 260" заменить цифрами "126184";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затраты - цифры "136 263,6" заменить цифрами "136 187,6";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"18 349" заменить цифрами "18 509";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"962" заменить цифрами "726".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районнного значение,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