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179" w14:textId="0d1d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31 декабря 2019 года № 237. Зарегистрировано Департаментом юстиции Актюбинской области 5 января 2020 года № 6645. Утратило силу постановлением акимата Каргалинского района Актюбинской области от 24 февраля 2021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Каргалинского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Каргалинскому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26 марта 2019 года № 360 "Об утверждении государственного образовательного заказа на дошкольное воспитание и обучение, размера родительской платы по Каргалинскому району" (зарегистрированное в Реестре государственной регистрации нормативных правовых актов № 6023, опубликованное 11 апреля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образования, физической культуры и спорта"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 Тулегенова.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Каргалинскому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Каргалинского района Актюбинской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93"/>
        <w:gridCol w:w="3820"/>
        <w:gridCol w:w="1034"/>
        <w:gridCol w:w="2486"/>
        <w:gridCol w:w="207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Косестек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 государственного учреждения "Аппарата акима Кос-Истекского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"Ақбота" государственного учреждения "Аппарат акима Степного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"Айгөлек" государственного учреждения "Аппарата акима Бадамшинского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"Аппарат акима Бадамшинского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"Бәйтерек" государственного учреждения "Аппарат акима Желтауского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Ш.Калдаякова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"Бөбек" государственного учреждения "Аппарат акима Желтауского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