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31d0" w14:textId="3d33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Кемпирсайского сельского округа от 12 июля 2012 года № 2 "О присвоении наименований улицам населенных пунктов относящихся к Кемпирсайскому сельскому округу"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Кемпирсайского сельского округа Каргалинского района Актюбинской области от 15 мая 2019 года № 1. Зарегистрировано Департаментом юстиции Актюбинской области 15 мая 2019 года № 6145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Кемпирсайского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Кемпирсайского сельского округа от 12 июля 2012 года № 2 "О присвоении наименований улицам населенных пунктов относящихся к Кемпирсайскому сельскому округу" (зарегистрированное в реестре государственной регистрации нормативных правовых актов за № 3-6-147, опубликованное 16 августа 2012 года в газете "Қарғалы")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населения, аким Кемпирсайского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и по тексту приложения к решению на казахском языке внесены изменения, на русском языке текст не изменяется.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Кемпирсайского сельского округа"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Кемпирсайского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