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b51e" w14:textId="45bb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Кобдинского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4 января 2019 года № 207. Зарегистрировано Управлением юстиции Кобдинского района Департамента юстиции Актюбинской области 11 января 2019 года № 3-7-189.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Кобдинского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- 180 998,3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- 160 998,3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- 181 820,5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Кобдинского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28.05.2019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05.08.2019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10.12.2019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2019 - 2021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начисления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2 525,0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- 29 698,0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2019 год объемы субвенций, передаваемых из районного бюджета в бюджет сельского округа в сумме 70 524,0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2019 год поступление целевых текущих трансфертов из областного бюджета через районный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47 240,3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Кобдинского районного маслихата Актюбинской области от 05.08.2019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10.12.2019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2019 год поступление целевых текущих трансфертов из республиканского бюджета через районный бюджет: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27 257,0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1937,0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Кобдинского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решениями Кобдинского районного маслихата Актюбинской области от 28.05.2019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05.08.2019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10.12.2019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сельского округа на 2019 год поступление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11 640,0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Кобдинского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изменением, внесенным решением Кобдинского районного маслихата Актюбинской области от 28.05.2019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сельского округа, не подлежащих секвестру в процессе исполнения бюджета Кобдинского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Кобдинского районного маслихата" в установленном порядке в соответствии с законодательством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данного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данного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данное решение на интернет-ресурсе акимата Кобдинского района.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4 января 2019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2019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4 января 2019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4 января 2019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Кобдинского районного маслихата от 4 января 2019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округа, не подлежащих секвестру в процессе исполнения бюджета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5"/>
        <w:gridCol w:w="2395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