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03f4" w14:textId="940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18 марта 2019 года № 49. Зарегистрировано Департаментом юстиции Актюбинской области 20 марта 2019 года № 6019. Утратило силу постановлением акимата Кобдинского района Актюбинской области от 3 марта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03.03.2021 № 96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Кобдинскому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Кобдинского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Кырыкбаева.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"18" марта 2019 года № 49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Кобдинскому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Кобдинского района Актюбинской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153"/>
        <w:gridCol w:w="1474"/>
        <w:gridCol w:w="2101"/>
        <w:gridCol w:w="2616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"Шұғыла" государственного учреждения "Аппарат Акима Кобдинского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Балдырған" государственного учреждения "Аппарат акима Булакского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Калиновка" государственного учреждения "Аппарат акима Бегалинского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"Кәусар" государственного учреждения" Аппарат акима сельского округа имени И. Курманова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"Аппарат акима Бестауского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сельского округа имени И. Курманова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акимаЖиренкопинского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"Аппарат акима Терисакканского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"Аппарат акима сельского округа имени И. БилтабановаКобдинского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Акрапского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"Аппарат акима Сарбулакского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- сад "Нұрлыболашақ" государственного учреждения "Аппарат Акима Кобдинского сельского округа Кобдинского района"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учреждения" Аппарат акима Талдысайского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"Аппарат акима Отекского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Жарсайского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