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7fd2" w14:textId="8607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4 января 2019 года № 207 "Об утверждении бюджета Кобдинского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марта 2019 года № 226. Зарегистрировано Департаментом юстиции Актюбинской области 2 апреля 2019 года № 6032.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207 "Об утверждении бюджета Кобдинского сельского округа на 2019-2021 годы" (зарегистрированное в реестре государственной регистрации нормативных правовых актов № 3-7-189,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"136 974,0" заменить цифрами "158 676,0";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"116 974,0" заменить цифрами "138 676,0";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"136 974,0" заменить цифрами "159 498,2";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2019 год поступление целевых текущих трансфертов из республиканского бюджета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10662,0 тысячи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2019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8640,0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марта 2019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4 января 2019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2177"/>
        <w:gridCol w:w="1403"/>
        <w:gridCol w:w="1403"/>
        <w:gridCol w:w="1793"/>
        <w:gridCol w:w="4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