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4354" w14:textId="5964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16 мая 2016 года № 19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мая 2019 года № 231. Зарегистрировано Департаментом юстиции Актюбинской области 5 июня 2019 года № 6232. Утратило силу решением Кобдинского районного маслихата Актюбинской области от 16 марта 2020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16.03.2020 № 305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16 мая 2016 года № 19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(зарегистрированное в реестре государственной регистрации нормативных правовых актов № 4956, опубликованное 17 июня 2016 года в районной газете "Қобда")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Мендыгарин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_______________К.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"28" мая 2019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16 мая 2016 года № 19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Кобдинском районе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Кобдинском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Кобдинского района по социальному обеспечению филиала некоммерческого акционерного общества "Государственная корпорация "Правительство для граждан" по Актюбинской области (далее – 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Кобдинского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"Кобдинский районный отдел занятости и социальных программ",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Кобдинском районе.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"Кобдинский районный отдел занятости и социальных программ" в порядке, определяемом настоящими правилами.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– второе воскресенье месяца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областными МИО.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8 000 (восьми тысяч) тенге согласно списков, представленных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детей–инвалидов на возмещение затрат на обучение на дому детей-инвалидов, на одного ребенка – инвалида в размере 2 (двух) месячных расчетных показателей на период обучения, согласно списков, представленных государственным учреждением "Кобдинский районный отдел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малообеспеченным семьям, получателям государственной адресной социальной помощи в размере 1 (одного) месячного расчетного показателя, согласно списков государственного учреждения "Кобдинский районный отдел занятости и социальных программ";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страдающим онкологическими заболеваниями, инфицированным вирусом иммунодефицита человека и больным различной формой туберкулеза согласно списков государственного коммунального предприятия "Кобдинская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войны, инвалидам I, II, III групп, детям-инвалидам до шестнадцати лет и сопровождающим их лицам для оплаты проезда на лечение по направлению государственного учреждения "Управление здравоохранения Актюбинской области" (далее – областное управление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оказывается в случае, если вышеназванные лица не находятся на полном государственном обеспечении.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наступившей трудной жизненной ситуации или убытка, понесенного в результате повреждения его имущества, устанавливаются следующие размеры единовременной социальной помощи: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пределах 150 000 (сто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80 000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60 000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ребенка-инвалида до восемнадцати лет в пределах 60 000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50 000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140 000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детям–сиротам, детям, оставшимся без попечения родителей, выпускникам детских домов в пределах 60 000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140 000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страдающим онкологическими заболеваниями, инфицированным вирусом иммунодефицита человека и больным различной формой туберкулеза в пределах 80 000 (восьмидесяти тысяч) тенге.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ситуации, участникам и инвалидам Великой Отечественной войны социальная помощь оказывается без учета их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обращения за социальной помощью при наступлении трудной жизненной ситуации вследствие стихийного бедствия или пожара: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без учета дохода к памятным датам и праздничным дням оказывается: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в тылу и проходившим воинскую службу не менее шести месяцев в период с 22 июня 1941 года по 9 мая 1945 года в размере 15 000 (пятнадцати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войнов-афганцев, не вступившим в повторный брак,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– инвалидам, получающим государственные социальные пособия, в размере 30 000 (тридцати тысяч) тенге.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датам и праздничным дням оказывается один вид социальной помощи (более высокий по размеру).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или документ, подтверждающий наступление трудной жизненной ситуации.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Ежемесячная социальная помощь лицам, указанным в подпунктах 1), 3), 4),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оказывается без истребования заявлений от получателей, лицам, указанным в подпункте 2),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оказывается в соответствии со стандартом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ссоциально – трудовой сфере" (зарегистрированное в реестре государственной регистрации нормативных правовых актов за № 11342).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сельского округа.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аппарат маслихата Кобдинского района, порога для оказания социальной помощи.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следующих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выявления представления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 или автоматизированной информационной системой "Социальная помощь".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в Кобдинском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                                    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 __________________________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 в Кобдинском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 И. О. заявителя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104"/>
        <w:gridCol w:w="623"/>
        <w:gridCol w:w="1104"/>
        <w:gridCol w:w="1982"/>
        <w:gridCol w:w="623"/>
        <w:gridCol w:w="5107"/>
        <w:gridCol w:w="865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 повышении квалификации) или в активных мерах содействия занятости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_____человек, стоимость обучения в год 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иного жилья,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занимаемого в настоящее время, (заявленные доходы от его эксплуатации)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(или одного из членов семьи),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в Кобдинском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работника, акима поселка, села, сельского округа или уполномоченного органа, принявшего документы.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