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0ff5" w14:textId="8e90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Кобдинского районного маслихата от 04 января 2019 года № 207 "Об утверждении бюджета Кобдинского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мая 2019 года № 232. Зарегистрировано Департаментом юстиции Актюбинской области 5 июня 2019 года № 6234.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4 января 2019 года № 207 "Об утверждении бюджета Кобдинского сельского округа на 2019-2021 годы" (зарегистрированное в реестре государственной регистрации нормативных правовых актов № 3-7-189,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"158 676,0" заменить цифрами "172 408,0";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"138 676,0" заменить цифрами "152 408,0";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"159 498,2" заменить цифрами "173 230,2";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"10 662,0" заменить цифрами "19 457,0";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административных государственных служащих – 1937,0 тысяч тенге";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"8 640,0" заменить цифрами "11 640,0".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Мендыгарин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28 мая 2019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4 января 2019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