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cba9" w14:textId="642c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21 ноября 2019 года № 274. Зарегистрировано Департаментом юстиции Актюбинской области 28 ноября 2019 года № 6497. Утратило силу постановлением акимата Кобдинского района Актюбинской области от 9 ноября 2020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Кобдинского района Актюбинской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по Кобдинскому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"Кобдинский районный отдел экономики и бюджетного планирования"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Кобдинского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руководителя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Кобдинскому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 Б. 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 ___________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21 ноября 2019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Кобдинскому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014"/>
        <w:gridCol w:w="5627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Акрапский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Акрап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И.Билтабанова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И.Билтабанова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Кусуткуль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Байтак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И.Курманова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Жаманкол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Каракемир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Отек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 уй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Кугала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Сугала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