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2150" w14:textId="3212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4 декабря 2019 года № 281. Зарегистрировано Департаментом юстиции Актюбинской области 5 декабря 2019 года № 6516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акимат Кобдинского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пять (5) лет без изъятия земельных участков общей площадью 500 гектаров, принадлежащих товариществу с ограниченной ответственностью "Утепберген", расположенному на территории села Аксай Жарсайского сельского округа Кобдинского района для прохода или проезда, забора воды и водопоя, прогона скота через земельный участок.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Кобдинского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Кобдинского района,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Кобдинского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Шермаганбет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