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43ff8c" w14:textId="443ff8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квоты рабочих мест для трудоустройства лиц, освобожденных из мест лишения свободы по Мартукскому району на 2019 год</w:t>
      </w:r>
    </w:p>
    <w:p>
      <w:pPr>
        <w:spacing w:after="0"/>
        <w:ind w:left="0"/>
        <w:jc w:val="left"/>
      </w:pPr>
      <w:r>
        <w:rPr>
          <w:rFonts w:ascii="Times New Roman"/>
          <w:b w:val="false"/>
          <w:i w:val="false"/>
          <w:color w:val="000000"/>
          <w:sz w:val="28"/>
        </w:rPr>
        <w:t>
			</w:t>
      </w:r>
      <w:r>
        <w:rPr>
          <w:rFonts w:ascii="Times New Roman"/>
          <w:b w:val="false"/>
          <w:i w:val="false"/>
          <w:color w:val="000000"/>
          <w:sz w:val="28"/>
        </w:rPr>
        <w:t>С истёкшим сроком</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Мартукского района Актюбинской области от 20 февраля 2019 года № 61. Зарегистрировано Управлением юстиции Мартукского района Департамента юстиции Актюбинской области 21 февраля 2019 года № 3-8-215. Прекращено действие в связи с истечением срока</w:t>
      </w:r>
    </w:p>
    <w:p>
      <w:pPr>
        <w:spacing w:after="0"/>
        <w:ind w:left="0"/>
        <w:jc w:val="both"/>
      </w:pPr>
      <w:bookmarkStart w:name="z2" w:id="0"/>
      <w:r>
        <w:rPr>
          <w:rFonts w:ascii="Times New Roman"/>
          <w:b w:val="false"/>
          <w:i w:val="false"/>
          <w:color w:val="000000"/>
          <w:sz w:val="28"/>
        </w:rPr>
        <w:t xml:space="preserve">
      В соответствии со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статьей 18</w:t>
      </w:r>
      <w:r>
        <w:rPr>
          <w:rFonts w:ascii="Times New Roman"/>
          <w:b w:val="false"/>
          <w:i w:val="false"/>
          <w:color w:val="000000"/>
          <w:sz w:val="28"/>
        </w:rPr>
        <w:t xml:space="preserve"> Уголовно-исполнительного Кодекса Республики Казахстан от 5 июля 2014 года, </w:t>
      </w:r>
      <w:r>
        <w:rPr>
          <w:rFonts w:ascii="Times New Roman"/>
          <w:b w:val="false"/>
          <w:i w:val="false"/>
          <w:color w:val="000000"/>
          <w:sz w:val="28"/>
        </w:rPr>
        <w:t>статьями 9</w:t>
      </w:r>
      <w:r>
        <w:rPr>
          <w:rFonts w:ascii="Times New Roman"/>
          <w:b w:val="false"/>
          <w:i w:val="false"/>
          <w:color w:val="000000"/>
          <w:sz w:val="28"/>
        </w:rPr>
        <w:t xml:space="preserve">, </w:t>
      </w:r>
      <w:r>
        <w:rPr>
          <w:rFonts w:ascii="Times New Roman"/>
          <w:b w:val="false"/>
          <w:i w:val="false"/>
          <w:color w:val="000000"/>
          <w:sz w:val="28"/>
        </w:rPr>
        <w:t>27</w:t>
      </w:r>
      <w:r>
        <w:rPr>
          <w:rFonts w:ascii="Times New Roman"/>
          <w:b w:val="false"/>
          <w:i w:val="false"/>
          <w:color w:val="000000"/>
          <w:sz w:val="28"/>
        </w:rPr>
        <w:t xml:space="preserve"> Закона Республики Казахстан от 6 апреля 2016 года "О занятости населения" и </w:t>
      </w:r>
      <w:r>
        <w:rPr>
          <w:rFonts w:ascii="Times New Roman"/>
          <w:b w:val="false"/>
          <w:i w:val="false"/>
          <w:color w:val="000000"/>
          <w:sz w:val="28"/>
        </w:rPr>
        <w:t>приказом</w:t>
      </w:r>
      <w:r>
        <w:rPr>
          <w:rFonts w:ascii="Times New Roman"/>
          <w:b w:val="false"/>
          <w:i w:val="false"/>
          <w:color w:val="000000"/>
          <w:sz w:val="28"/>
        </w:rPr>
        <w:t xml:space="preserve"> Министра здравоохранения и социального развития Республики Казахстан от 26 мая 2016 года № 412 "Об утверждении Правил квотирования рабочих мест для трудоустройства граждан из числа молодежи, потерявших или оставшихся до наступления совершеннолетия без попечения родителей, являющихся выпускниками организаций образования, лиц, освобожденных из мест лишения свободы, лиц, состоящих на учете службы пробации" (зарегистрированного в Реестре государственной регистрации нормативных правовых актов за № 13898), акимат района ПОСТАНОВЛЯЕТ:</w:t>
      </w:r>
    </w:p>
    <w:bookmarkEnd w:id="0"/>
    <w:bookmarkStart w:name="z3" w:id="1"/>
    <w:p>
      <w:pPr>
        <w:spacing w:after="0"/>
        <w:ind w:left="0"/>
        <w:jc w:val="both"/>
      </w:pPr>
      <w:r>
        <w:rPr>
          <w:rFonts w:ascii="Times New Roman"/>
          <w:b w:val="false"/>
          <w:i w:val="false"/>
          <w:color w:val="000000"/>
          <w:sz w:val="28"/>
        </w:rPr>
        <w:t>
      1. Установить квоту рабочих мест для трудоустройства лиц, освобожденных из мест лишения свободы в размере двух процентов от списочной численности работников организации независимо от организационно-правовой формы и формы собственности по Мартукскому району на 2019 год.</w:t>
      </w:r>
    </w:p>
    <w:bookmarkEnd w:id="1"/>
    <w:bookmarkStart w:name="z4" w:id="2"/>
    <w:p>
      <w:pPr>
        <w:spacing w:after="0"/>
        <w:ind w:left="0"/>
        <w:jc w:val="both"/>
      </w:pPr>
      <w:r>
        <w:rPr>
          <w:rFonts w:ascii="Times New Roman"/>
          <w:b w:val="false"/>
          <w:i w:val="false"/>
          <w:color w:val="000000"/>
          <w:sz w:val="28"/>
        </w:rPr>
        <w:t>
      2. Государственному учреждению "Мартукский районный отдел занятости и социальных программ" в установленном законодательством порядке обеспечить:</w:t>
      </w:r>
    </w:p>
    <w:bookmarkEnd w:id="2"/>
    <w:p>
      <w:pPr>
        <w:spacing w:after="0"/>
        <w:ind w:left="0"/>
        <w:jc w:val="both"/>
      </w:pPr>
      <w:r>
        <w:rPr>
          <w:rFonts w:ascii="Times New Roman"/>
          <w:b w:val="false"/>
          <w:i w:val="false"/>
          <w:color w:val="000000"/>
          <w:sz w:val="28"/>
        </w:rPr>
        <w:t>
      1) государственную регистрацию настоящего постановления в Управлении юстиции Мартукского района;</w:t>
      </w:r>
    </w:p>
    <w:p>
      <w:pPr>
        <w:spacing w:after="0"/>
        <w:ind w:left="0"/>
        <w:jc w:val="both"/>
      </w:pPr>
      <w:r>
        <w:rPr>
          <w:rFonts w:ascii="Times New Roman"/>
          <w:b w:val="false"/>
          <w:i w:val="false"/>
          <w:color w:val="000000"/>
          <w:sz w:val="28"/>
        </w:rPr>
        <w:t>
      2) направление настоящего постановления на официальное опубликование в Эталонном контрольном банке нормативных правовых актов Республики Казахстан;</w:t>
      </w:r>
    </w:p>
    <w:p>
      <w:pPr>
        <w:spacing w:after="0"/>
        <w:ind w:left="0"/>
        <w:jc w:val="both"/>
      </w:pPr>
      <w:r>
        <w:rPr>
          <w:rFonts w:ascii="Times New Roman"/>
          <w:b w:val="false"/>
          <w:i w:val="false"/>
          <w:color w:val="000000"/>
          <w:sz w:val="28"/>
        </w:rPr>
        <w:t>
      3) размещение настоящего постановления на интернет-ресурсе акимата Мартукского района.</w:t>
      </w:r>
    </w:p>
    <w:bookmarkStart w:name="z5" w:id="3"/>
    <w:p>
      <w:pPr>
        <w:spacing w:after="0"/>
        <w:ind w:left="0"/>
        <w:jc w:val="both"/>
      </w:pPr>
      <w:r>
        <w:rPr>
          <w:rFonts w:ascii="Times New Roman"/>
          <w:b w:val="false"/>
          <w:i w:val="false"/>
          <w:color w:val="000000"/>
          <w:sz w:val="28"/>
        </w:rPr>
        <w:t>
      3. Контроль за исполнением настоящего постановления возложить на заместителя акима района Еспаганбетова И.</w:t>
      </w:r>
    </w:p>
    <w:bookmarkEnd w:id="3"/>
    <w:bookmarkStart w:name="z6" w:id="4"/>
    <w:p>
      <w:pPr>
        <w:spacing w:after="0"/>
        <w:ind w:left="0"/>
        <w:jc w:val="both"/>
      </w:pPr>
      <w:r>
        <w:rPr>
          <w:rFonts w:ascii="Times New Roman"/>
          <w:b w:val="false"/>
          <w:i w:val="false"/>
          <w:color w:val="000000"/>
          <w:sz w:val="28"/>
        </w:rPr>
        <w:t>
      4. Настоящее постановление вводится в действие со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Аким района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Баирханов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