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1398" w14:textId="d871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по Мартукскому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29 марта 2019 года № 112. Зарегистрировано Департаментом юстиции Актюбинской области 4 апреля 2019 года № 6060. Утратило силу постановлением акимата Мартукского района Актюбинской области от 9 марта 2021 года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Мартукского района Актюбинской области от 09.03.2021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Мартукского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Мартукскому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"Мартукский районный отдел образования, физической культуры и спорта"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Мартукского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Еспаганбетова 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от 29 марта 2019 года № 112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Мартукскому району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5396"/>
        <w:gridCol w:w="1279"/>
        <w:gridCol w:w="2116"/>
        <w:gridCol w:w="2570"/>
      </w:tblGrid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 дошкольного воспитания и обучения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"Ясли-сад №1 "Тополек" государственного учреждения "Аппарат акима Мартукского сельского округа Мартукского района"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"Ясли-сад №2 "Айголек" государственного учреждения "Аппарат акима Мартукского сельского округа Мартукского района"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"Ясли-сад №3 "Айналайын" государственного учреждения "Аппарат акима Мартукского сельского округа Мартукского района"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"Ясли-сад №6 "Карлыгаш" государственного учреждения "Аппарат акима Мартукского сельского округа Мартукского района"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"Дастан 2016" Частный детский сад "Нұрсәт"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"Ясли-сад №4 "Балдырган" государственного учреждения "Мартукского районного отдела образования, физической культуры и спорта"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Саржансай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"Ясли-сад №5 "Балбобек" государственного учреждения "Мартукского районного отдела образования, физической культуры и спорта"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Родниковка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"Ясли-сад №7 "Таншолпан" государственного учреждения "Мартукского районного отдела образования, физической культуры и спорта"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"Аслан-Али" Частный детский сад "Хадиша"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"Ясли-сад №8 "Болашак" государственного учреждения "Мартукского районного отдела образования, физической культуры и спорта"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"Ясли-сад №9 "Шапагат" государственного учреждения "Аппарат акима Жайсанского сельского округа Мартукского района"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"Каденова Нургуль Уалиевна" Частный детский сад "Мансұр"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"Ясли-сад №10 "Еркемай" государственного учреждения "Мартукского районного отдела образования, физической культуры и спорта"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"Ясли-сад №11"Балауса" государственного учреждения "Мартукского районного отдела образования, физической культуры и спорта"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Сарыжар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"Ясли-сад №12 "Бәйтерек" государственного учреждения "Аппарат акима Сарыжарского сельского округа Мартукского района"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"Нұр-Ай бөбек" Частный детский сад "НұрАйБөбек"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"Мансур 2016" Частный детский сад "Кәусар"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"Дисней клуб" Частный детский сад "Дисней клуб"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"Аслан-Али" Частный детский сад "Достық"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Кенсахара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"SaidKhan" Частный детский сад "Саид"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"Аслан-Али" Частный детский сад "Томирис"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