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58361" w14:textId="16583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Мартукском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14 мая 2019 года № 265. Зарегистрировано Департаментом юстиции Актюбинской области 17 мая 2019 года № 6153. Утратило силу решением Мартукского районного маслихата Актюбинской области от 10 апреля 2024 года № 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Мартукского районного маслихата Актюбинской области от 10.04.2024 № 108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Мартукском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Мартукского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Мартукского районного маслихата от 14 мая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Мартукском районе </w:t>
      </w:r>
      <w:r>
        <w:br/>
      </w:r>
      <w:r>
        <w:rPr>
          <w:rFonts w:ascii="Times New Roman"/>
          <w:b/>
          <w:i w:val="false"/>
          <w:color w:val="000000"/>
        </w:rPr>
        <w:t>1. Порядок оказания жилищной помощи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органами, в размере 5 (пяти) процентов от совокупного дохода семьи (гражданина).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Мартукского районного маслихата Актюбинской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"Мартукский районный отдел занятости и социальных программ" (далее - уполномоченный орган).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Мартукского районного маслихата Актюбинской области от 25.12.2020 </w:t>
      </w:r>
      <w:r>
        <w:rPr>
          <w:rFonts w:ascii="Times New Roman"/>
          <w:b w:val="false"/>
          <w:i w:val="false"/>
          <w:color w:val="00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Малообеспеченная семья (гражданин) (либо его представитель по нотариально заверенной доверенности) вправе обратиться в некоммерческое акционерное общество "Государственная корпорация "Правительство для граждан" (далее – Государственная корпорация) или на веб-портал "электронного правительства" за назначением жилищной помощи один раз в квартал.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Мартукского районного маслихата Актюбинской области от 25.12.2020 </w:t>
      </w:r>
      <w:r>
        <w:rPr>
          <w:rFonts w:ascii="Times New Roman"/>
          <w:b w:val="false"/>
          <w:i w:val="false"/>
          <w:color w:val="00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Мартукского районного маслихата Актюбинской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Жилищная помощь назначается с начала месяца подачи заявления на текущий квартал.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Выплата жилищной помощи осуществляется через банки второго уровня путем перечисления начисленных сумм на лицевые счета получателей жилищной помощи.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назначения жилищной помощи малообеспеченная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следующих документов: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документа, подтверждающего доходы малообеспеченной семьи. Порядок исчисления совокупного дохода семьи (гражданина Республики Казахстан), претендующей на получение жилищной помощи,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24 апреля 2020 года № 226 "Об утверждении Правил исчисления совокупного дохода семьи (гражданина Республики Казахстан), претендующей на получение жилищной помощи" (зарегистрированное в Реестре государственной регистрации нормативных правовых актов № 20498);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- решением Мартукского районного маслихата Актюбинской области от 25.12.2020 </w:t>
      </w:r>
      <w:r>
        <w:rPr>
          <w:rFonts w:ascii="Times New Roman"/>
          <w:b w:val="false"/>
          <w:i w:val="false"/>
          <w:color w:val="00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о пенсионных отчислениях (за исключением сведений,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справки с места работы либо справки о регистрации в качестве безработного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сведений об алиментах на детей и других иждивенцев;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банковского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квитанции-счета за услуги телекоммуникаций или копии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счета о расходах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малообеспеченная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пунктом 10 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Мартукского районного маслихата Актюбинской области от 17.06.2020 </w:t>
      </w:r>
      <w:r>
        <w:rPr>
          <w:rFonts w:ascii="Times New Roman"/>
          <w:b w:val="false"/>
          <w:i w:val="false"/>
          <w:color w:val="00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решениями Мартукского районного маслихата Актюбинской области от 25.12.2020 </w:t>
      </w:r>
      <w:r>
        <w:rPr>
          <w:rFonts w:ascii="Times New Roman"/>
          <w:b w:val="false"/>
          <w:i w:val="false"/>
          <w:color w:val="00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28.04.2023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отказывает в предоставлении жилищной помощи в порядке и сроки, установленные уполномоченным органом, осуществляющим руководство и межотраслевую координацию в сфере жилищных отношений и жилищно-коммунального хозяйства.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Мартукского районного маслихата Актюбинской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оказания жилищной помощи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Назначение жилищной помощи малообеспеченным семьям (гражданам) производится в соответствии с нижеследующими нормами: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 площади жилья, обеспечиваемая компенсационными мерами, составляет восемнадцать квадратных метров полезной площади на человека, для одиноко проживающих граждан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электроэнергии на 1 месяц: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– 70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 человека – 140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3 и более человек – 210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нормы потребления газа на 1 месяц: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– 165 кубических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нормы потребления твердого топлива (уголь) на отопительный сезон: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3-х человек в месяц – 0,5 тонны;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4-х и более человек в месяц – 1 тонна;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содержание жилья ежемесячно: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– 18 квадратных метров полезной площади, для одиноко проживающих граждан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услуги водоснабжения –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вывоз бытовых отходов –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платы потребления и тарифы коммунальных услуг предоставляют поставщики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компенсация повышения тарифов абонентской платы за оказание услуг телекоммуникаций производится в соответствии с Правилами компенсации повышения тарифов абонентской платы за оказание услуг телекоммуникаций социально защищаемым гражданам,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(зарегистрирован в Реестре государственной регистрации нормативных правовых актов за № 33200).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решением Мартукского районного маслихата Актюбинской области от 02.11.2023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