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e6cd8" w14:textId="a2e6c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Мартукского районного маслихата от 4 января 2019 года № 224 "Об утверждении бюджета Жайсанского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6 августа 2019 года № 291. Зарегистрировано Департаментом юстиции Актюбинской области 12 августа 2019 года № 6345.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от 4 января 2019 года № 224 "Об утверждении бюджета Жайсанского сельского округа на 2019-2021 годы" (зарегистрированное в Реестре государственной регистрации нормативных правовых актов № 3-8-212, опубликованное 18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"65 908" заменить цифрами "100 908",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"62 672" заменить цифрами "97 672";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"66 770,9" заменить цифрами "101 770,9".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Мартукского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Мартукского районного маслихата.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Акзамов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Мартукского районного маслихата от 6 августа 2019 года № 291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4 января 2019 года № 224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Жайсанского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101 770,9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