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6415" w14:textId="6946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cпециалистам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4 января 2019 года № 278. Зарегистрировано Управлением юстиции Мугалжарского района Департамента юстиции Актюбинской области 9 января 2019 года № 3-9-237.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9946),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Мугалжарского районного маслихата Актюбинской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