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1153f" w14:textId="19115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Мугалжарскому району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18 февраля 2019 года № 53. Зарегистрировано Департаментом юстиции Актюбинской области 4 марта 2019 года № 5976.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инвалидов", зарегистрированного в Реестре государственной регистрации нормативных правовых актов за № 14010, акимат Мугалжарского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по Мугалжарскому району на 2019 год: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пятидесяти до ста человек – в размере двух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ста одного до двухсот пятидесяти человек – в размере трех процентов списочной численности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свыше двухсот пятидесяти одного человека – в размере четырех процентов списочной численности работников.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"Мугалжарский районный отдел занятости и социальных программ"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Мугалжарского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Кобландина Г.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Данагулов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