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b3ee" w14:textId="8f6b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тарифа для всех маршрутов на регулярные автомобильные перевозки пассажиров и багажа в городе Кандыагаш Мугалжарского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27 марта 2019 года № 110. Зарегистрировано Департаментом юстиции Актюбинской области 1 апреля 2019 года № 6026.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акимат Мугалжарского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единый тариф для всех маршрутов на регулярные автомобильные перевозки пассажиров и багажа в городе Кандыагаш Мугалжарского района, в размере 100 (сто) тенге за одну поездку.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Мугалжарского района Актюбинской области от 17.04.2023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"Мугалжарский районный отдел жилищно-коммунального хозяйства, пассажирского транспорта и автомобильных дорог"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 в электронном виде и в периодических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Мугалжарского района.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Кулмагамбетова Б.К.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Данагулов 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Мугалжарского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Р. Мусенова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марта 2019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