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05b0" w14:textId="44e0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4 января 2019 года № 272 "Об утверждении бюджета города Эмба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7 августа 2019 года № 341. Зарегистрировано Департаментом юстиции Актюбинской области 14 августа 2019 года № 6352.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272 "Об утверждении бюджета города Эмба на 2019-2021 годы" (зарегистрированное в реестре государственной регистрации нормативных правовых актов за № 3-9-231,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"160 406,0" заменить цифрами "168 814,0";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"142 400,0" заменить цифрами "150 808,0";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"167 365,1" заменить цифрами "175 773,1";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"13 377,0" заменить цифрами "21 785,0".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2019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